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EC" w:rsidRPr="009D4509" w:rsidRDefault="005B3066">
      <w:pPr>
        <w:pStyle w:val="Titolo1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VERBALE DEL CONSIGLIO </w:t>
      </w:r>
      <w:proofErr w:type="spellStart"/>
      <w:r w:rsidRPr="009D4509">
        <w:rPr>
          <w:rFonts w:ascii="Times New Roman" w:hAnsi="Times New Roman" w:cs="Times New Roman"/>
          <w:color w:val="auto"/>
          <w:sz w:val="24"/>
          <w:szCs w:val="24"/>
          <w:lang w:val="it-IT"/>
        </w:rPr>
        <w:t>DI</w:t>
      </w:r>
      <w:proofErr w:type="spellEnd"/>
      <w:r w:rsidRPr="009D4509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CLASSE / TEAM DOCENTI</w:t>
      </w:r>
    </w:p>
    <w:p w:rsidR="00AD7EEC" w:rsidRPr="009D4509" w:rsidRDefault="00B32695" w:rsidP="009D45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Rilevazione di  ALTRI</w:t>
      </w:r>
      <w:r w:rsidR="005B3066" w:rsidRPr="009D4509">
        <w:rPr>
          <w:rFonts w:ascii="Times New Roman" w:hAnsi="Times New Roman" w:cs="Times New Roman"/>
          <w:sz w:val="24"/>
          <w:szCs w:val="24"/>
          <w:lang w:val="it-IT"/>
        </w:rPr>
        <w:t xml:space="preserve"> Bisogni Educativi Speciali (BES)</w:t>
      </w:r>
    </w:p>
    <w:p w:rsidR="00AD7EEC" w:rsidRDefault="005B3066" w:rsidP="009D45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>A.S. 2025/2026</w:t>
      </w:r>
    </w:p>
    <w:p w:rsidR="009D4509" w:rsidRPr="009D4509" w:rsidRDefault="009D4509" w:rsidP="009D45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AD7EEC" w:rsidRDefault="005B3066" w:rsidP="009D4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 xml:space="preserve">Previa convocazione riservata </w:t>
      </w:r>
      <w:proofErr w:type="spellStart"/>
      <w:r w:rsidRPr="009D4509">
        <w:rPr>
          <w:rFonts w:ascii="Times New Roman" w:hAnsi="Times New Roman" w:cs="Times New Roman"/>
          <w:sz w:val="24"/>
          <w:szCs w:val="24"/>
          <w:lang w:val="it-IT"/>
        </w:rPr>
        <w:t>prot</w:t>
      </w:r>
      <w:proofErr w:type="spellEnd"/>
      <w:r w:rsidRPr="009D4509">
        <w:rPr>
          <w:rFonts w:ascii="Times New Roman" w:hAnsi="Times New Roman" w:cs="Times New Roman"/>
          <w:sz w:val="24"/>
          <w:szCs w:val="24"/>
          <w:lang w:val="it-IT"/>
        </w:rPr>
        <w:t xml:space="preserve">. n. ____________ del __/__/2025, trasmessa a tutti i componenti del Consiglio di Classe ___ sezione ___ della Scuola Primaria/Secondaria di Primo Grado dell’I.C. </w:t>
      </w:r>
      <w:proofErr w:type="spellStart"/>
      <w:r w:rsidRPr="009D4509">
        <w:rPr>
          <w:rFonts w:ascii="Times New Roman" w:hAnsi="Times New Roman" w:cs="Times New Roman"/>
          <w:sz w:val="24"/>
          <w:szCs w:val="24"/>
          <w:lang w:val="it-IT"/>
        </w:rPr>
        <w:t>Castrolibero</w:t>
      </w:r>
      <w:proofErr w:type="spellEnd"/>
      <w:r w:rsidRPr="009D4509">
        <w:rPr>
          <w:rFonts w:ascii="Times New Roman" w:hAnsi="Times New Roman" w:cs="Times New Roman"/>
          <w:sz w:val="24"/>
          <w:szCs w:val="24"/>
          <w:lang w:val="it-IT"/>
        </w:rPr>
        <w:t>, il giorno ____________ del mese di aprile 2025 alle ore __:__ si riunisce il Consiglio di Classe per discutere il seguente ordine del giorno:</w:t>
      </w:r>
    </w:p>
    <w:p w:rsidR="00B32695" w:rsidRPr="009D4509" w:rsidRDefault="00B32695" w:rsidP="009D4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>1. Rilevazione di situazioni di “Altri BES” (C.M. n. 8 del 6/3/2013)</w:t>
      </w:r>
    </w:p>
    <w:p w:rsidR="00AD7EEC" w:rsidRPr="00554F32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>2. Adozione di un Piano Didattico Personalizzato (PDP) per gli alunni con “Altri BES” (</w:t>
      </w:r>
      <w:r w:rsidRPr="00554F32">
        <w:rPr>
          <w:rFonts w:ascii="Times New Roman" w:hAnsi="Times New Roman" w:cs="Times New Roman"/>
          <w:b/>
          <w:sz w:val="24"/>
          <w:szCs w:val="24"/>
          <w:lang w:val="it-IT"/>
        </w:rPr>
        <w:t>D.M. 27/12/2012; C.M. n. 8 del 6/3/2013</w:t>
      </w:r>
      <w:r w:rsidRPr="00554F32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 xml:space="preserve">Presiede la seduta la prof.ssa Emanuela </w:t>
      </w:r>
      <w:proofErr w:type="spellStart"/>
      <w:r w:rsidRPr="009D4509">
        <w:rPr>
          <w:rFonts w:ascii="Times New Roman" w:hAnsi="Times New Roman" w:cs="Times New Roman"/>
          <w:sz w:val="24"/>
          <w:szCs w:val="24"/>
          <w:lang w:val="it-IT"/>
        </w:rPr>
        <w:t>Farruggia</w:t>
      </w:r>
      <w:proofErr w:type="spellEnd"/>
      <w:r w:rsidRPr="009D4509">
        <w:rPr>
          <w:rFonts w:ascii="Times New Roman" w:hAnsi="Times New Roman" w:cs="Times New Roman"/>
          <w:sz w:val="24"/>
          <w:szCs w:val="24"/>
          <w:lang w:val="it-IT"/>
        </w:rPr>
        <w:t>, referente BES.</w:t>
      </w:r>
      <w:r w:rsidRPr="009D4509">
        <w:rPr>
          <w:rFonts w:ascii="Times New Roman" w:hAnsi="Times New Roman" w:cs="Times New Roman"/>
          <w:sz w:val="24"/>
          <w:szCs w:val="24"/>
          <w:lang w:val="it-IT"/>
        </w:rPr>
        <w:br/>
        <w:t>Verbalizza la prof.ssa ________________________, incaricata di verificare la presenza dei docenti.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>Docenti presenti: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>Docenti assenti giustificati: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</w:t>
      </w:r>
    </w:p>
    <w:p w:rsidR="00AD7EEC" w:rsidRPr="009D4509" w:rsidRDefault="005B3066">
      <w:pPr>
        <w:pStyle w:val="Titolo2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color w:val="auto"/>
          <w:sz w:val="24"/>
          <w:szCs w:val="24"/>
          <w:lang w:val="it-IT"/>
        </w:rPr>
        <w:t>1. RILEVAZIONE DEL BISOGNO EDUCATIVO SPECIALE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>Il Consiglio di Classe, ai sensi del D.M. 27/12/2012 e della C.M. n. 8 del 6/3/2013, dopo attenta analisi delle osservazioni didattiche, dei colloqui con la famiglia e dell’eventual</w:t>
      </w:r>
      <w:r w:rsidR="0005503D" w:rsidRPr="009D4509">
        <w:rPr>
          <w:rFonts w:ascii="Times New Roman" w:hAnsi="Times New Roman" w:cs="Times New Roman"/>
          <w:sz w:val="24"/>
          <w:szCs w:val="24"/>
          <w:lang w:val="it-IT"/>
        </w:rPr>
        <w:t xml:space="preserve">e documentazione fornita, individua  </w:t>
      </w:r>
      <w:r w:rsidRPr="009D4509">
        <w:rPr>
          <w:rFonts w:ascii="Times New Roman" w:hAnsi="Times New Roman" w:cs="Times New Roman"/>
          <w:sz w:val="24"/>
          <w:szCs w:val="24"/>
          <w:lang w:val="it-IT"/>
        </w:rPr>
        <w:t>l’alunno/a: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>Nome e Cognome: _______________________________________________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>Classe: _______________________</w:t>
      </w:r>
    </w:p>
    <w:p w:rsidR="0005503D" w:rsidRPr="009D4509" w:rsidRDefault="0005503D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>Con Bisogno Educativo Speciale .</w:t>
      </w:r>
    </w:p>
    <w:p w:rsidR="00AD7EEC" w:rsidRPr="009D4509" w:rsidRDefault="005B3066">
      <w:pPr>
        <w:pStyle w:val="Titolo2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2. TIPOLOGIA </w:t>
      </w:r>
      <w:proofErr w:type="spellStart"/>
      <w:r w:rsidRPr="009D4509">
        <w:rPr>
          <w:rFonts w:ascii="Times New Roman" w:hAnsi="Times New Roman" w:cs="Times New Roman"/>
          <w:color w:val="auto"/>
          <w:sz w:val="24"/>
          <w:szCs w:val="24"/>
          <w:lang w:val="it-IT"/>
        </w:rPr>
        <w:t>DI</w:t>
      </w:r>
      <w:proofErr w:type="spellEnd"/>
      <w:r w:rsidRPr="009D4509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“ALTRI BES” (Area dello svantaggio)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>(ai sensi della C.M. n. 8 del 6 marzo 2013 – PDP facoltativo deliberato dal Consiglio di Classe)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>Il Consiglio di Classe individua la presenza di difficoltà riconducibili a una o più delle seguenti aree di svantaggio: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cs="Times New Roman"/>
          <w:sz w:val="24"/>
          <w:szCs w:val="24"/>
          <w:lang w:val="it-IT"/>
        </w:rPr>
        <w:t>☐</w:t>
      </w:r>
      <w:r w:rsidRPr="009D4509">
        <w:rPr>
          <w:rFonts w:ascii="Times New Roman" w:hAnsi="Times New Roman" w:cs="Times New Roman"/>
          <w:sz w:val="24"/>
          <w:szCs w:val="24"/>
          <w:lang w:val="it-IT"/>
        </w:rPr>
        <w:t xml:space="preserve"> Svantaggio socio-economico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cs="Times New Roman"/>
          <w:sz w:val="24"/>
          <w:szCs w:val="24"/>
          <w:lang w:val="it-IT"/>
        </w:rPr>
        <w:lastRenderedPageBreak/>
        <w:t>☐</w:t>
      </w:r>
      <w:r w:rsidRPr="009D4509">
        <w:rPr>
          <w:rFonts w:ascii="Times New Roman" w:hAnsi="Times New Roman" w:cs="Times New Roman"/>
          <w:sz w:val="24"/>
          <w:szCs w:val="24"/>
          <w:lang w:val="it-IT"/>
        </w:rPr>
        <w:t xml:space="preserve"> Svantaggio linguistico e culturale (es. alunni stranieri di recente immigrazione o con limitata competenza linguistica)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cs="Times New Roman"/>
          <w:sz w:val="24"/>
          <w:szCs w:val="24"/>
          <w:lang w:val="it-IT"/>
        </w:rPr>
        <w:t>☐</w:t>
      </w:r>
      <w:r w:rsidRPr="009D4509">
        <w:rPr>
          <w:rFonts w:ascii="Times New Roman" w:hAnsi="Times New Roman" w:cs="Times New Roman"/>
          <w:sz w:val="24"/>
          <w:szCs w:val="24"/>
          <w:lang w:val="it-IT"/>
        </w:rPr>
        <w:t xml:space="preserve"> Svantaggio </w:t>
      </w:r>
      <w:proofErr w:type="spellStart"/>
      <w:r w:rsidRPr="009D4509">
        <w:rPr>
          <w:rFonts w:ascii="Times New Roman" w:hAnsi="Times New Roman" w:cs="Times New Roman"/>
          <w:sz w:val="24"/>
          <w:szCs w:val="24"/>
          <w:lang w:val="it-IT"/>
        </w:rPr>
        <w:t>affettivo-relazionale</w:t>
      </w:r>
      <w:proofErr w:type="spellEnd"/>
      <w:r w:rsidRPr="009D4509">
        <w:rPr>
          <w:rFonts w:ascii="Times New Roman" w:hAnsi="Times New Roman" w:cs="Times New Roman"/>
          <w:sz w:val="24"/>
          <w:szCs w:val="24"/>
          <w:lang w:val="it-IT"/>
        </w:rPr>
        <w:t xml:space="preserve"> o comportamentale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cs="Times New Roman"/>
          <w:sz w:val="24"/>
          <w:szCs w:val="24"/>
          <w:lang w:val="it-IT"/>
        </w:rPr>
        <w:t>☐</w:t>
      </w:r>
      <w:r w:rsidRPr="009D4509">
        <w:rPr>
          <w:rFonts w:ascii="Times New Roman" w:hAnsi="Times New Roman" w:cs="Times New Roman"/>
          <w:sz w:val="24"/>
          <w:szCs w:val="24"/>
          <w:lang w:val="it-IT"/>
        </w:rPr>
        <w:t xml:space="preserve"> Situazioni familiari complesse o transitorie (separazioni, lutti, affidi, migrazioni, ecc.)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cs="Times New Roman"/>
          <w:sz w:val="24"/>
          <w:szCs w:val="24"/>
          <w:lang w:val="it-IT"/>
        </w:rPr>
        <w:t>☐</w:t>
      </w:r>
      <w:r w:rsidRPr="009D4509">
        <w:rPr>
          <w:rFonts w:ascii="Times New Roman" w:hAnsi="Times New Roman" w:cs="Times New Roman"/>
          <w:sz w:val="24"/>
          <w:szCs w:val="24"/>
          <w:lang w:val="it-IT"/>
        </w:rPr>
        <w:t xml:space="preserve"> Condizioni di disagio emotivo o motivazionale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cs="Times New Roman"/>
          <w:sz w:val="24"/>
          <w:szCs w:val="24"/>
          <w:lang w:val="it-IT"/>
        </w:rPr>
        <w:t>☐</w:t>
      </w:r>
      <w:r w:rsidRPr="009D4509">
        <w:rPr>
          <w:rFonts w:ascii="Times New Roman" w:hAnsi="Times New Roman" w:cs="Times New Roman"/>
          <w:sz w:val="24"/>
          <w:szCs w:val="24"/>
          <w:lang w:val="it-IT"/>
        </w:rPr>
        <w:t xml:space="preserve"> Difficoltà di apprendimento non certificate ma persistenti e significative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>Riferimenti normativi:</w:t>
      </w:r>
      <w:r w:rsidRPr="009D4509">
        <w:rPr>
          <w:rFonts w:ascii="Times New Roman" w:hAnsi="Times New Roman" w:cs="Times New Roman"/>
          <w:sz w:val="24"/>
          <w:szCs w:val="24"/>
          <w:lang w:val="it-IT"/>
        </w:rPr>
        <w:br/>
        <w:t>- D.M. 27/12/2012 (“Strumenti d’intervento per alunni con BES”)</w:t>
      </w:r>
      <w:r w:rsidRPr="009D4509">
        <w:rPr>
          <w:rFonts w:ascii="Times New Roman" w:hAnsi="Times New Roman" w:cs="Times New Roman"/>
          <w:sz w:val="24"/>
          <w:szCs w:val="24"/>
          <w:lang w:val="it-IT"/>
        </w:rPr>
        <w:br/>
        <w:t>- C.M. n. 8 del 6 marzo 2013 (“Indicazioni operative”)</w:t>
      </w:r>
      <w:r w:rsidRPr="009D4509">
        <w:rPr>
          <w:rFonts w:ascii="Times New Roman" w:hAnsi="Times New Roman" w:cs="Times New Roman"/>
          <w:sz w:val="24"/>
          <w:szCs w:val="24"/>
          <w:lang w:val="it-IT"/>
        </w:rPr>
        <w:br/>
        <w:t>- Nota MIUR n. 2563 del 22 novembre 2013</w:t>
      </w:r>
    </w:p>
    <w:p w:rsidR="00AD7EEC" w:rsidRPr="009D4509" w:rsidRDefault="005B3066" w:rsidP="00B3269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>Il Consiglio di Classe, sulla base delle evidenze didattiche e relazionali, delibera l’adozione di un Piano Didattico Personalizzato (PDP) per favorire la personalizzazione e l’individualizzazione dell’apprendimento dell’alunno/a.</w:t>
      </w:r>
    </w:p>
    <w:p w:rsidR="00AD7EEC" w:rsidRPr="009D4509" w:rsidRDefault="005B3066">
      <w:pPr>
        <w:pStyle w:val="Titolo2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color w:val="auto"/>
          <w:sz w:val="24"/>
          <w:szCs w:val="24"/>
          <w:lang w:val="it-IT"/>
        </w:rPr>
        <w:t>3. APPROVAZIONE</w:t>
      </w: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D4509">
        <w:rPr>
          <w:rFonts w:ascii="Times New Roman" w:hAnsi="Times New Roman" w:cs="Times New Roman"/>
          <w:sz w:val="24"/>
          <w:szCs w:val="24"/>
          <w:lang w:val="it-IT"/>
        </w:rPr>
        <w:t>Il presente verbale viene letto, approvato e sottoscritto dai docenti del Consiglio di Classe.</w:t>
      </w:r>
    </w:p>
    <w:p w:rsidR="0005503D" w:rsidRPr="009D4509" w:rsidRDefault="0005503D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5503D" w:rsidRPr="009D4509" w:rsidRDefault="0005503D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5503D" w:rsidRPr="009D4509" w:rsidRDefault="0005503D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5503D" w:rsidRPr="009D4509" w:rsidRDefault="0005503D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5503D" w:rsidRPr="009D4509" w:rsidRDefault="0005503D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5503D" w:rsidRPr="009D4509" w:rsidRDefault="0005503D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AD7EEC" w:rsidRPr="009D4509" w:rsidRDefault="005B30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D4509">
        <w:rPr>
          <w:rFonts w:ascii="Times New Roman" w:hAnsi="Times New Roman" w:cs="Times New Roman"/>
          <w:sz w:val="24"/>
          <w:szCs w:val="24"/>
        </w:rPr>
        <w:t>Castrolibero</w:t>
      </w:r>
      <w:proofErr w:type="spellEnd"/>
      <w:r w:rsidRPr="009D4509">
        <w:rPr>
          <w:rFonts w:ascii="Times New Roman" w:hAnsi="Times New Roman" w:cs="Times New Roman"/>
          <w:sz w:val="24"/>
          <w:szCs w:val="24"/>
        </w:rPr>
        <w:t>, ___/04/2025</w:t>
      </w:r>
    </w:p>
    <w:p w:rsidR="00AD7EEC" w:rsidRPr="009D4509" w:rsidRDefault="005B3066">
      <w:pPr>
        <w:pStyle w:val="Titolo3"/>
        <w:rPr>
          <w:rFonts w:ascii="Times New Roman" w:hAnsi="Times New Roman" w:cs="Times New Roman"/>
          <w:color w:val="auto"/>
          <w:sz w:val="24"/>
          <w:szCs w:val="24"/>
        </w:rPr>
      </w:pPr>
      <w:r w:rsidRPr="009D4509">
        <w:rPr>
          <w:rFonts w:ascii="Times New Roman" w:hAnsi="Times New Roman" w:cs="Times New Roman"/>
          <w:color w:val="auto"/>
          <w:sz w:val="24"/>
          <w:szCs w:val="24"/>
        </w:rPr>
        <w:t>Prospetto firme docenti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AD7EEC" w:rsidRPr="009D4509">
        <w:tc>
          <w:tcPr>
            <w:tcW w:w="2880" w:type="dxa"/>
          </w:tcPr>
          <w:p w:rsidR="00AD7EEC" w:rsidRPr="009D4509" w:rsidRDefault="005B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09"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2880" w:type="dxa"/>
          </w:tcPr>
          <w:p w:rsidR="00AD7EEC" w:rsidRPr="009D4509" w:rsidRDefault="005B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09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2880" w:type="dxa"/>
          </w:tcPr>
          <w:p w:rsidR="00AD7EEC" w:rsidRPr="009D4509" w:rsidRDefault="005B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09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</w:tc>
      </w:tr>
      <w:tr w:rsidR="00AD7EEC" w:rsidRPr="009D4509">
        <w:tc>
          <w:tcPr>
            <w:tcW w:w="2880" w:type="dxa"/>
          </w:tcPr>
          <w:p w:rsidR="00AD7EEC" w:rsidRPr="009D4509" w:rsidRDefault="00AD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7EEC" w:rsidRPr="009D4509" w:rsidRDefault="00AD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7EEC" w:rsidRPr="009D4509" w:rsidRDefault="00AD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EEC" w:rsidRPr="009D4509">
        <w:tc>
          <w:tcPr>
            <w:tcW w:w="2880" w:type="dxa"/>
          </w:tcPr>
          <w:p w:rsidR="00AD7EEC" w:rsidRPr="009D4509" w:rsidRDefault="00AD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7EEC" w:rsidRPr="009D4509" w:rsidRDefault="00AD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7EEC" w:rsidRPr="009D4509" w:rsidRDefault="00AD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EEC" w:rsidRPr="009D4509">
        <w:tc>
          <w:tcPr>
            <w:tcW w:w="2880" w:type="dxa"/>
          </w:tcPr>
          <w:p w:rsidR="00AD7EEC" w:rsidRPr="009D4509" w:rsidRDefault="00AD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7EEC" w:rsidRPr="009D4509" w:rsidRDefault="00AD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7EEC" w:rsidRPr="009D4509" w:rsidRDefault="00AD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EEC" w:rsidRPr="009D4509">
        <w:tc>
          <w:tcPr>
            <w:tcW w:w="2880" w:type="dxa"/>
          </w:tcPr>
          <w:p w:rsidR="00AD7EEC" w:rsidRPr="009D4509" w:rsidRDefault="00AD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7EEC" w:rsidRPr="009D4509" w:rsidRDefault="00AD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7EEC" w:rsidRPr="009D4509" w:rsidRDefault="00AD7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EEC">
        <w:tc>
          <w:tcPr>
            <w:tcW w:w="2880" w:type="dxa"/>
          </w:tcPr>
          <w:p w:rsidR="00AD7EEC" w:rsidRDefault="00AD7EEC"/>
        </w:tc>
        <w:tc>
          <w:tcPr>
            <w:tcW w:w="2880" w:type="dxa"/>
          </w:tcPr>
          <w:p w:rsidR="00AD7EEC" w:rsidRDefault="00AD7EEC"/>
        </w:tc>
        <w:tc>
          <w:tcPr>
            <w:tcW w:w="2880" w:type="dxa"/>
          </w:tcPr>
          <w:p w:rsidR="00AD7EEC" w:rsidRDefault="00AD7EEC"/>
        </w:tc>
      </w:tr>
      <w:tr w:rsidR="00AD7EEC">
        <w:tc>
          <w:tcPr>
            <w:tcW w:w="2880" w:type="dxa"/>
          </w:tcPr>
          <w:p w:rsidR="00AD7EEC" w:rsidRDefault="00AD7EEC"/>
        </w:tc>
        <w:tc>
          <w:tcPr>
            <w:tcW w:w="2880" w:type="dxa"/>
          </w:tcPr>
          <w:p w:rsidR="00AD7EEC" w:rsidRDefault="00AD7EEC"/>
        </w:tc>
        <w:tc>
          <w:tcPr>
            <w:tcW w:w="2880" w:type="dxa"/>
          </w:tcPr>
          <w:p w:rsidR="00AD7EEC" w:rsidRDefault="00AD7EEC"/>
        </w:tc>
      </w:tr>
    </w:tbl>
    <w:p w:rsidR="005B3066" w:rsidRDefault="005B3066"/>
    <w:sectPr w:rsidR="005B30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compat>
    <w:useFELayout/>
  </w:compat>
  <w:rsids>
    <w:rsidRoot w:val="00B47730"/>
    <w:rsid w:val="00034616"/>
    <w:rsid w:val="0005503D"/>
    <w:rsid w:val="0006063C"/>
    <w:rsid w:val="0015074B"/>
    <w:rsid w:val="0029639D"/>
    <w:rsid w:val="002C2BA7"/>
    <w:rsid w:val="00326F90"/>
    <w:rsid w:val="00554F32"/>
    <w:rsid w:val="005B3066"/>
    <w:rsid w:val="009D4509"/>
    <w:rsid w:val="00A26FA3"/>
    <w:rsid w:val="00AA1D8D"/>
    <w:rsid w:val="00AD7EEC"/>
    <w:rsid w:val="00B32695"/>
    <w:rsid w:val="00B47730"/>
    <w:rsid w:val="00CB0664"/>
    <w:rsid w:val="00DB2DA3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Amministratore</cp:lastModifiedBy>
  <cp:revision>5</cp:revision>
  <dcterms:created xsi:type="dcterms:W3CDTF">2013-12-23T23:15:00Z</dcterms:created>
  <dcterms:modified xsi:type="dcterms:W3CDTF">2025-11-12T15:52:00Z</dcterms:modified>
  <cp:category/>
</cp:coreProperties>
</file>