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CC" w:rsidRPr="00276D5E" w:rsidRDefault="00AC256B" w:rsidP="00AC256B">
      <w:pPr>
        <w:pStyle w:val="Titolo1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ISTITUTO COMPRENSIVO STATALE </w:t>
      </w:r>
      <w:proofErr w:type="spellStart"/>
      <w:r w:rsidRPr="00276D5E">
        <w:rPr>
          <w:rFonts w:ascii="Times New Roman" w:hAnsi="Times New Roman" w:cs="Times New Roman"/>
          <w:color w:val="auto"/>
          <w:sz w:val="20"/>
          <w:szCs w:val="20"/>
          <w:lang w:val="it-IT"/>
        </w:rPr>
        <w:t>DI</w:t>
      </w:r>
      <w:proofErr w:type="spellEnd"/>
      <w:r w:rsidRPr="00276D5E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CASTROLIBERO</w:t>
      </w:r>
    </w:p>
    <w:p w:rsidR="00D416CC" w:rsidRPr="00276D5E" w:rsidRDefault="00AC256B" w:rsidP="00AC256B">
      <w:pPr>
        <w:pStyle w:val="Titolo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color w:val="auto"/>
          <w:sz w:val="20"/>
          <w:szCs w:val="20"/>
          <w:lang w:val="it-IT"/>
        </w:rPr>
        <w:t>ANNO SCOLASTICO 2025/2026</w:t>
      </w:r>
    </w:p>
    <w:p w:rsidR="00D416CC" w:rsidRPr="00276D5E" w:rsidRDefault="00AC256B" w:rsidP="00AC256B">
      <w:pPr>
        <w:pStyle w:val="Titolo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color w:val="auto"/>
          <w:sz w:val="20"/>
          <w:szCs w:val="20"/>
          <w:lang w:val="it-IT"/>
        </w:rPr>
        <w:t>VERBALE N. ______</w:t>
      </w:r>
    </w:p>
    <w:p w:rsidR="00AC256B" w:rsidRPr="00276D5E" w:rsidRDefault="00AC256B" w:rsidP="00AC256B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Previa convocazione riservata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prot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. n.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.. del 13/01/2025, trasmessa a tutti i componenti del Consiglio di Classe/Team Docenti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, nei locali della Scuola Secondaria di Primo Grado dell’I.C.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Castrolibero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, il giorno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 del mese di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 dell’anno 202_, alle ore _ _ : _ _ , si svolge la riunione avente per oggetto:</w:t>
      </w:r>
    </w:p>
    <w:p w:rsidR="00AC256B" w:rsidRPr="00276D5E" w:rsidRDefault="00AC256B" w:rsidP="00AC256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b/>
          <w:sz w:val="20"/>
          <w:szCs w:val="20"/>
          <w:lang w:val="it-IT"/>
        </w:rPr>
        <w:t xml:space="preserve">Predisposizione del Piano Didattico Personalizzato (PDP) </w:t>
      </w:r>
      <w:r w:rsidR="00D638B3">
        <w:rPr>
          <w:rFonts w:ascii="Times New Roman" w:hAnsi="Times New Roman" w:cs="Times New Roman"/>
          <w:b/>
          <w:sz w:val="20"/>
          <w:szCs w:val="20"/>
          <w:lang w:val="it-IT"/>
        </w:rPr>
        <w:t xml:space="preserve"> </w:t>
      </w:r>
      <w:r w:rsidRPr="00276D5E">
        <w:rPr>
          <w:rFonts w:ascii="Times New Roman" w:hAnsi="Times New Roman" w:cs="Times New Roman"/>
          <w:b/>
          <w:sz w:val="20"/>
          <w:szCs w:val="20"/>
          <w:lang w:val="it-IT"/>
        </w:rPr>
        <w:t>per l’anno scolastico 2025/2026.</w:t>
      </w:r>
      <w:r w:rsidRPr="00276D5E">
        <w:rPr>
          <w:rFonts w:ascii="Times New Roman" w:hAnsi="Times New Roman" w:cs="Times New Roman"/>
          <w:b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 xml:space="preserve">Presiede la seduta la Dirigente Scolastica D’Andrea Maria Pia ovvero il/la delegato/a della Dirigente Scolastica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Farruggia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 Emanuela. </w:t>
      </w:r>
    </w:p>
    <w:p w:rsidR="00D416CC" w:rsidRPr="00276D5E" w:rsidRDefault="00AC256B" w:rsidP="00AC256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Verbalizza il docente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>, che si impegna altresì a verificare regolarmente le presenze dei docenti del Consiglio di Classe/Team Docenti.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Docenti presenti: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………………………………………………………………………………………………………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Docenti assenti (giustificati):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………………………………………………………………………………………………………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 xml:space="preserve">Accertata la validità della seduta, il Presidente dà avvio ai lavori. 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 xml:space="preserve">Il Consiglio di Classe/Team Docenti procede alla predisposizione del Piano Didattico Personalizzato (PDP) per l’alunno/a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……………………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, frequentante la classe … sezione … dell’ordine di scuola Primaria/Secondaria, in ottemperanza a quanto previsto dalla </w:t>
      </w:r>
      <w:r w:rsidRPr="00D638B3">
        <w:rPr>
          <w:rFonts w:ascii="Times New Roman" w:hAnsi="Times New Roman" w:cs="Times New Roman"/>
          <w:b/>
          <w:sz w:val="20"/>
          <w:szCs w:val="20"/>
          <w:lang w:val="it-IT"/>
        </w:rPr>
        <w:t>Legge 8 ottobre 2010, n. 170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t xml:space="preserve"> – “Nuove norme in materia di disturbi specifici di apprendimento in ambito scolastico” – e successive Linee Guida emanate con </w:t>
      </w:r>
      <w:r w:rsidRPr="00D638B3">
        <w:rPr>
          <w:rFonts w:ascii="Times New Roman" w:hAnsi="Times New Roman" w:cs="Times New Roman"/>
          <w:b/>
          <w:sz w:val="20"/>
          <w:szCs w:val="20"/>
          <w:lang w:val="it-IT"/>
        </w:rPr>
        <w:t xml:space="preserve">D.M. 12 luglio 2011.  </w:t>
      </w:r>
      <w:r w:rsidRPr="00D638B3">
        <w:rPr>
          <w:rFonts w:ascii="Times New Roman" w:hAnsi="Times New Roman" w:cs="Times New Roman"/>
          <w:b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 xml:space="preserve">Il PDP viene elaborato in forma collegiale dai docenti della classe … sezione …, tramite la piattaforma SOFIA </w:t>
      </w:r>
      <w:proofErr w:type="spellStart"/>
      <w:r w:rsidRPr="00276D5E">
        <w:rPr>
          <w:rFonts w:ascii="Times New Roman" w:hAnsi="Times New Roman" w:cs="Times New Roman"/>
          <w:sz w:val="20"/>
          <w:szCs w:val="20"/>
          <w:lang w:val="it-IT"/>
        </w:rPr>
        <w:t>Erickson</w:t>
      </w:r>
      <w:proofErr w:type="spellEnd"/>
      <w:r w:rsidRPr="00276D5E">
        <w:rPr>
          <w:rFonts w:ascii="Times New Roman" w:hAnsi="Times New Roman" w:cs="Times New Roman"/>
          <w:sz w:val="20"/>
          <w:szCs w:val="20"/>
          <w:lang w:val="it-IT"/>
        </w:rPr>
        <w:t>, nel rispetto delle indicazioni normative sopra richiamate.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La condivisione del PDP con la famiglia e il perfezionamento del documento, completo di firme e numero di protocollo, saranno effettuati secondo le modalità indicate nella circolare di riferimento.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Letto, approvato e sottoscritto il presente verbale, i lavori si concludono alle ore _ _ : _ _ .</w:t>
      </w: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</w:r>
    </w:p>
    <w:p w:rsidR="00D416CC" w:rsidRPr="00276D5E" w:rsidRDefault="00AC256B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Il Presidente delegato</w:t>
      </w:r>
    </w:p>
    <w:p w:rsidR="00D416CC" w:rsidRPr="00276D5E" w:rsidRDefault="00AC256B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sz w:val="20"/>
          <w:szCs w:val="20"/>
          <w:lang w:val="it-IT"/>
        </w:rPr>
        <w:t>__________________________</w:t>
      </w:r>
    </w:p>
    <w:p w:rsidR="00D416CC" w:rsidRPr="00276D5E" w:rsidRDefault="00AC256B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sz w:val="20"/>
          <w:szCs w:val="20"/>
          <w:lang w:val="it-IT"/>
        </w:rPr>
        <w:br/>
        <w:t>Il Segretario</w:t>
      </w:r>
    </w:p>
    <w:p w:rsidR="00D416CC" w:rsidRPr="00276D5E" w:rsidRDefault="00AC256B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276D5E">
        <w:rPr>
          <w:rFonts w:ascii="Times New Roman" w:hAnsi="Times New Roman" w:cs="Times New Roman"/>
          <w:sz w:val="20"/>
          <w:szCs w:val="20"/>
          <w:lang w:val="it-IT"/>
        </w:rPr>
        <w:t>__________________________</w:t>
      </w:r>
    </w:p>
    <w:sectPr w:rsidR="00D416CC" w:rsidRPr="00276D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276D5E"/>
    <w:rsid w:val="0029639D"/>
    <w:rsid w:val="002A793B"/>
    <w:rsid w:val="00326F90"/>
    <w:rsid w:val="00AA1D8D"/>
    <w:rsid w:val="00AC256B"/>
    <w:rsid w:val="00B47730"/>
    <w:rsid w:val="00CB0664"/>
    <w:rsid w:val="00D416CC"/>
    <w:rsid w:val="00D638B3"/>
    <w:rsid w:val="00DF293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Amministratore</cp:lastModifiedBy>
  <cp:revision>4</cp:revision>
  <dcterms:created xsi:type="dcterms:W3CDTF">2013-12-23T23:15:00Z</dcterms:created>
  <dcterms:modified xsi:type="dcterms:W3CDTF">2025-11-12T15:51:00Z</dcterms:modified>
  <cp:category/>
</cp:coreProperties>
</file>